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批判施塔姆勒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批判施塔姆勒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本书出售、求购地址：https://www.jiaokey.com/book/detail/12856899.html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关键词搜索：https://www.jiaokey.com/tag/批判施塔姆勒.html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