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探神秘历史，说地道英文  欧洲皇室贵族篇  汉英对照</w:t>
      </w:r>
    </w:p>
    <w:p>
      <w:r>
        <w:rPr>
          <w:rFonts w:ascii="宋体" w:hAnsi="宋体" w:eastAsia="宋体"/>
          <w:sz w:val="24"/>
        </w:rPr>
        <w:t>吴蕊，王晓雪编著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探神秘历史，说地道英文  欧洲皇室贵族篇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吴蕊，王晓雪编著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本书出售、求购地址：https://www.jiaokey.com/book/detail/12856895.html</w:t>
      </w:r>
    </w:p>
    <w:p>
      <w:r>
        <w:t>更多相关图书推荐：https://www.jiaokey.com</w:t>
      </w:r>
    </w:p>
    <w:p>
      <w:r>
        <w:t>吴蕊，王晓雪编著 其他作品：https://www.jiaokey.com/tag/吴蕊，王晓雪编著.html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关键词搜索：https://www.jiaokey.com/tag/探神秘历史，说地道英文  欧洲皇室贵族篇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