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笨狗小古11年+108天的故事</w:t>
      </w:r>
    </w:p>
    <w:p>
      <w:r>
        <w:rPr>
          <w:rFonts w:ascii="宋体" w:hAnsi="宋体" w:eastAsia="宋体"/>
          <w:sz w:val="24"/>
        </w:rPr>
        <w:t>（日）后藤保幸著；孟海霞译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笨狗小古11年+108天的故事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（日）后藤保幸著；孟海霞译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本书出售、求购地址：https://www.jiaokey.com/book/detail/12856871.html</w:t>
      </w:r>
    </w:p>
    <w:p>
      <w:r>
        <w:t>更多相关图书推荐：https://www.jiaokey.com</w:t>
      </w:r>
    </w:p>
    <w:p>
      <w:r>
        <w:t>（日）后藤保幸著；孟海霞译 其他作品：https://www.jiaokey.com/tag/（日）后藤保幸著；孟海霞译.html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关键词搜索：https://www.jiaokey.com/tag/笨狗小古11年+108天的故事.html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