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写给传媒、传播、文化研究专业学生的课堂游戏</w:t>
      </w:r>
    </w:p>
    <w:p>
      <w:r>
        <w:rPr>
          <w:rFonts w:ascii="宋体" w:hAnsi="宋体" w:eastAsia="宋体"/>
          <w:sz w:val="24"/>
        </w:rPr>
        <w:t>（美）阿瑟·A.伯格著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写给传媒、传播、文化研究专业学生的课堂游戏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（美）阿瑟·A.伯格著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本书出售、求购地址：https://www.jiaokey.com/book/detail/12856845.html</w:t>
      </w:r>
    </w:p>
    <w:p>
      <w:r>
        <w:t>更多相关图书推荐：https://www.jiaokey.com</w:t>
      </w:r>
    </w:p>
    <w:p>
      <w:r>
        <w:t>（美）阿瑟·A.伯格著 其他作品：https://www.jiaokey.com/tag/（美）阿瑟·A.伯格著.html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关键词搜索：https://www.jiaokey.com/tag/写给传媒、传播、文化研究专业学生的课堂游戏.html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