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民国总统档案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民国总统档案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本书出售、求购地址：https://www.jiaokey.com/book/detail/12856839.html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关键词搜索：https://www.jiaokey.com/tag/民国总统档案.html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