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中外物权法与财产法经典案例评析</w:t>
      </w:r>
    </w:p>
    <w:p>
      <w:r>
        <w:rPr>
          <w:rFonts w:ascii="宋体" w:hAnsi="宋体" w:eastAsia="宋体"/>
          <w:sz w:val="24"/>
        </w:rPr>
        <w:t>韩赤风，冷罗生，袁达松等著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中外物权法与财产法经典案例评析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韩赤风，冷罗生，袁达松等著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本书出售、求购地址：https://www.jiaokey.com/book/detail/12856830.html</w:t>
      </w:r>
    </w:p>
    <w:p>
      <w:r>
        <w:t>更多相关图书推荐：https://www.jiaokey.com</w:t>
      </w:r>
    </w:p>
    <w:p>
      <w:r>
        <w:t>韩赤风，冷罗生，袁达松等著 其他作品：https://www.jiaokey.com/tag/韩赤风，冷罗生，袁达松等著.html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关键词搜索：https://www.jiaokey.com/tag/中外物权法与财产法经典案例评析.html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