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血泪之鉴  对24起重大刑事案件的犯罪学思考</w:t>
      </w:r>
    </w:p>
    <w:p>
      <w:r>
        <w:rPr>
          <w:rFonts w:ascii="宋体" w:hAnsi="宋体" w:eastAsia="宋体"/>
          <w:sz w:val="24"/>
        </w:rPr>
        <w:t>方福建主编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血泪之鉴  对24起重大刑事案件的犯罪学思考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本书出售、求购地址：https://www.jiaokey.com/book/detail/12856825.html</w:t>
      </w:r>
    </w:p>
    <w:p>
      <w:r>
        <w:t>更多相关图书推荐：https://www.jiaokey.com</w:t>
      </w:r>
    </w:p>
    <w:p>
      <w:r>
        <w:t>方福建主编 其他作品：https://www.jiaokey.com/tag/方福建主编.html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关键词搜索：https://www.jiaokey.com/tag/血泪之鉴  对24起重大刑事案件的犯罪学思考.html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