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书名：重庆大学城市规划与设计研究院优秀规划设计作品选集</w:t>
      </w:r>
    </w:p>
    <w:p>
      <w:r>
        <w:t>作者：赵万民，李和平主编</w:t>
      </w:r>
    </w:p>
    <w:p>
      <w:r>
        <w:t>出版社：重庆：重庆大学出版社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重庆大学城市规划与设计研究院优秀规划设计作品选集 评论地址：https://www.jiaokey.com/book/detail/12856822.html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