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Cadence高速电路板设计与仿真  原理图与PCB设计  第4版</w:t>
      </w:r>
    </w:p>
    <w:p>
      <w:r>
        <w:rPr>
          <w:rFonts w:ascii="宋体" w:hAnsi="宋体" w:eastAsia="宋体"/>
          <w:sz w:val="24"/>
        </w:rPr>
        <w:t>周润景，刘梦男，苏良昱编著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Cadence高速电路板设计与仿真  原理图与PCB设计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周润景，刘梦男，苏良昱编著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本书出售、求购地址：https://www.jiaokey.com/book/detail/12856757.html</w:t>
      </w:r>
    </w:p>
    <w:p>
      <w:r>
        <w:t>更多相关图书推荐：https://www.jiaokey.com</w:t>
      </w:r>
    </w:p>
    <w:p>
      <w:r>
        <w:t>周润景，刘梦男，苏良昱编著 其他作品：https://www.jiaokey.com/tag/周润景，刘梦男，苏良昱编著.html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关键词搜索：https://www.jiaokey.com/tag/Cadence高速电路板设计与仿真  原理图与PCB设计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