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书名：信息安全工程技术</w:t>
      </w:r>
    </w:p>
    <w:p>
      <w:r>
        <w:t>作者：郭乐深，尚晋刚，史乃彪主编</w:t>
      </w:r>
    </w:p>
    <w:p>
      <w:r>
        <w:t>出版社：北京：北京邮电大学出版社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信息安全工程技术 评论地址：https://www.jiaokey.com/book/detail/12856741.html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