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软件自动化测试工具实用技术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软件自动化测试工具实用技术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本书出售、求购地址：https://www.jiaokey.com/book/detail/12856740.html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关键词搜索：https://www.jiaokey.com/tag/软件自动化测试工具实用技术.html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