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Pro/MECHANICA Wildfire 5.0结构/热力分析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Pro/MECHANICA Wildfire 5.0结构/热力分析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本书出售、求购地址：https://www.jiaokey.com/book/detail/12856716.html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关键词搜索：https://www.jiaokey.com/tag/Pro/MECHANICA Wildfire 5.0结构/热力分析.html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