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书名：景德镇陶瓷馆民国瓷艺精品  中英文本</w:t>
      </w:r>
    </w:p>
    <w:p>
      <w:r>
        <w:t>作者：曹淦源主编</w:t>
      </w:r>
    </w:p>
    <w:p>
      <w:r>
        <w:t>出版社：长春：吉林美术出版社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景德镇陶瓷馆民国瓷艺精品  中英文本 评论地址：https://www.jiaokey.com/book/detail/12856598.html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