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毛泽东评点的帝王大传  唐太宗李世民传</w:t>
      </w:r>
    </w:p>
    <w:p>
      <w:r>
        <w:rPr>
          <w:rFonts w:ascii="宋体" w:hAnsi="宋体" w:eastAsia="宋体"/>
          <w:sz w:val="24"/>
        </w:rPr>
        <w:t>黄中业著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毛泽东评点的帝王大传  唐太宗李世民传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本书出售、求购地址：https://www.jiaokey.com/book/detail/12856596.html</w:t>
      </w:r>
    </w:p>
    <w:p>
      <w:r>
        <w:t>更多相关图书推荐：https://www.jiaokey.com</w:t>
      </w:r>
    </w:p>
    <w:p>
      <w:r>
        <w:t>黄中业著 其他作品：https://www.jiaokey.com/tag/黄中业著.html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关键词搜索：https://www.jiaokey.com/tag/毛泽东评点的帝王大传  唐太宗李世民传.html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