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辉煌IBM  托马斯·沃森这个名字因IBM而不朽</w:t>
      </w:r>
    </w:p>
    <w:p>
      <w:r>
        <w:rPr>
          <w:rFonts w:ascii="宋体" w:hAnsi="宋体" w:eastAsia="宋体"/>
          <w:sz w:val="24"/>
        </w:rPr>
        <w:t>靳宏波编著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辉煌IBM  托马斯·沃森这个名字因IBM而不朽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本书出售、求购地址：https://www.jiaokey.com/book/detail/12856520.html</w:t>
      </w:r>
    </w:p>
    <w:p>
      <w:r>
        <w:t>更多相关图书推荐：https://www.jiaokey.com</w:t>
      </w:r>
    </w:p>
    <w:p>
      <w:r>
        <w:t>靳宏波编著 其他作品：https://www.jiaokey.com/tag/靳宏波编著.html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关键词搜索：https://www.jiaokey.com/tag/辉煌IBM  托马斯·沃森这个名字因IBM而不朽.html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