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书名：广东攻略·岭南最美的200个地方</w:t>
      </w:r>
    </w:p>
    <w:p>
      <w:r>
        <w:t>作者：曾晓华编著</w:t>
      </w:r>
    </w:p>
    <w:p>
      <w:r>
        <w:t>出版社：广州：广东旅游出版社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广东攻略·岭南最美的200个地方 评论地址：https://www.jiaokey.com/book/detail/12856517.html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