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书名：古瓷鉴定指南二编</w:t>
      </w:r>
    </w:p>
    <w:p>
      <w:r>
        <w:t>作者：李科友，吴水春点校整理</w:t>
      </w:r>
    </w:p>
    <w:p>
      <w:r>
        <w:t>出版社：北京：北京燕山出版社</w:t>
      </w:r>
    </w:p>
    <w:p>
      <w:r>
        <w:t>出版日期：2009.01</w:t>
      </w:r>
    </w:p>
    <w:p>
      <w:r>
        <w:t>总页数：238</w:t>
      </w:r>
    </w:p>
    <w:p>
      <w:r>
        <w:t>更多请访问教客网: www.jiaokey.com</w:t>
      </w:r>
    </w:p>
    <w:p>
      <w:r>
        <w:t>古瓷鉴定指南二编 评论地址：https://www.jiaokey.com/book/detail/12856503.html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