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CS5技法精粹  在规定时间和预算内高效开发创意项目的实战指南</w:t>
      </w:r>
    </w:p>
    <w:p>
      <w:r>
        <w:rPr>
          <w:rFonts w:ascii="宋体" w:hAnsi="宋体" w:eastAsia="宋体"/>
          <w:sz w:val="24"/>
        </w:rPr>
        <w:t>（美）乔治尼斯著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CS5技法精粹  在规定时间和预算内高效开发创意项目的实战指南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本书出售、求购地址：https://www.jiaokey.com/book/detail/12856482.html</w:t>
      </w:r>
    </w:p>
    <w:p>
      <w:r>
        <w:t>更多相关图书推荐：https://www.jiaokey.com</w:t>
      </w:r>
    </w:p>
    <w:p>
      <w:r>
        <w:t>（美）乔治尼斯著 其他作品：https://www.jiaokey.com/tag/（美）乔治尼斯著.html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CS5技法精粹  在规定时间和预算内高效开发创意项目的实战指南.html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