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新编系统安装、重装与维护完全学习手册</w:t>
      </w:r>
    </w:p>
    <w:p>
      <w:r>
        <w:rPr>
          <w:rFonts w:ascii="宋体" w:hAnsi="宋体" w:eastAsia="宋体"/>
          <w:sz w:val="24"/>
        </w:rPr>
        <w:t>王诚君，杨全月编著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新编系统安装、重装与维护完全学习手册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王诚君，杨全月编著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本书出售、求购地址：https://www.jiaokey.com/book/detail/12856480.html</w:t>
      </w:r>
    </w:p>
    <w:p>
      <w:r>
        <w:t>更多相关图书推荐：https://www.jiaokey.com</w:t>
      </w:r>
    </w:p>
    <w:p>
      <w:r>
        <w:t>王诚君，杨全月编著 其他作品：https://www.jiaokey.com/tag/王诚君，杨全月编著.html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关键词搜索：https://www.jiaokey.com/tag/新编系统安装、重装与维护完全学习手册.html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