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未来创意客  德国汉堡DFI国际传媒设计与新媒体学院教学理念与全球获奖作品</w:t>
      </w:r>
    </w:p>
    <w:p>
      <w:r>
        <w:rPr>
          <w:rFonts w:ascii="宋体" w:hAnsi="宋体" w:eastAsia="宋体"/>
          <w:sz w:val="24"/>
        </w:rPr>
        <w:t>张宜平主编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未来创意客  德国汉堡DFI国际传媒设计与新媒体学院教学理念与全球获奖作品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张宜平主编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本书出售、求购地址：https://www.jiaokey.com/book/detail/12856438.html</w:t>
      </w:r>
    </w:p>
    <w:p>
      <w:r>
        <w:t>更多相关图书推荐：https://www.jiaokey.com</w:t>
      </w:r>
    </w:p>
    <w:p>
      <w:r>
        <w:t>张宜平主编 其他作品：https://www.jiaokey.com/tag/张宜平主编.html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关键词搜索：https://www.jiaokey.com/tag/未来创意客  德国汉堡DFI国际传媒设计与新媒体学院教学理念与全球获奖作品.html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