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书名：丘东平研究资料</w:t>
      </w:r>
    </w:p>
    <w:p>
      <w:r>
        <w:t>作者：许翼心，揭英丽主编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总页数：429</w:t>
      </w:r>
    </w:p>
    <w:p>
      <w:r>
        <w:t>更多请访问教客网: www.jiaokey.com</w:t>
      </w:r>
    </w:p>
    <w:p>
      <w:r>
        <w:t>丘东平研究资料 评论地址：https://www.jiaokey.com/book/detail/12856434.html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