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儒学道统与晚清社会制度变革</w:t>
      </w:r>
    </w:p>
    <w:p>
      <w:r>
        <w:rPr>
          <w:rFonts w:ascii="宋体" w:hAnsi="宋体" w:eastAsia="宋体"/>
          <w:sz w:val="24"/>
        </w:rPr>
        <w:t>石文玉著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儒学道统与晚清社会制度变革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本书出售、求购地址：https://www.jiaokey.com/book/detail/12856367.html</w:t>
      </w:r>
    </w:p>
    <w:p>
      <w:r>
        <w:t>更多相关图书推荐：https://www.jiaokey.com</w:t>
      </w:r>
    </w:p>
    <w:p>
      <w:r>
        <w:t>石文玉著 其他作品：https://www.jiaokey.com/tag/石文玉著.html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关键词搜索：https://www.jiaokey.com/tag/儒学道统与晚清社会制度变革.html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