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中国经济面临的矿产资源能源约束及对策  基于工业化中期的思考</w:t>
      </w:r>
    </w:p>
    <w:p>
      <w:r>
        <w:rPr>
          <w:rFonts w:ascii="宋体" w:hAnsi="宋体" w:eastAsia="宋体"/>
          <w:sz w:val="24"/>
        </w:rPr>
        <w:t>郭新双主编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中国经济面临的矿产资源能源约束及对策  基于工业化中期的思考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本书出售、求购地址：https://www.jiaokey.com/book/detail/12856362.html</w:t>
      </w:r>
    </w:p>
    <w:p>
      <w:r>
        <w:t>更多相关图书推荐：https://www.jiaokey.com</w:t>
      </w:r>
    </w:p>
    <w:p>
      <w:r>
        <w:t>郭新双主编 其他作品：https://www.jiaokey.com/tag/郭新双主编.html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关键词搜索：https://www.jiaokey.com/tag/中国经济面临的矿产资源能源约束及对策  基于工业化中期的思考.html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