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东亚美元本位下的汇率困境与出路</w:t>
      </w:r>
    </w:p>
    <w:p>
      <w:r>
        <w:rPr>
          <w:rFonts w:ascii="宋体" w:hAnsi="宋体" w:eastAsia="宋体"/>
          <w:sz w:val="24"/>
        </w:rPr>
        <w:t>王远征，韩宁著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东亚美元本位下的汇率困境与出路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王远征，韩宁著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本书出售、求购地址：https://www.jiaokey.com/book/detail/12856341.html</w:t>
      </w:r>
    </w:p>
    <w:p>
      <w:r>
        <w:t>更多相关图书推荐：https://www.jiaokey.com</w:t>
      </w:r>
    </w:p>
    <w:p>
      <w:r>
        <w:t>王远征，韩宁著 其他作品：https://www.jiaokey.com/tag/王远征，韩宁著.html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关键词搜索：https://www.jiaokey.com/tag/东亚美元本位下的汇率困境与出路.html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