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书名：文化选择与审美判断  沈从文研究综论</w:t>
      </w:r>
    </w:p>
    <w:p>
      <w:r>
        <w:t>作者：石柏胜著</w:t>
      </w:r>
    </w:p>
    <w:p>
      <w:r>
        <w:t>出版社：长春:吉林大学出版社,2011.04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文化选择与审美判断  沈从文研究综论 评论地址：https://www.jiaokey.com/book/detail/12856340.html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