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双语认知的心理语言学研究  英文</w:t>
      </w:r>
    </w:p>
    <w:p>
      <w:r>
        <w:rPr>
          <w:rFonts w:ascii="宋体" w:hAnsi="宋体" w:eastAsia="宋体"/>
          <w:sz w:val="24"/>
        </w:rPr>
        <w:t>（美）克罗尔，（荷）德格鲁特编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双语认知的心理语言学研究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（美）克罗尔，（荷）德格鲁特编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本书出售、求购地址：https://www.jiaokey.com/book/detail/12856319.html</w:t>
      </w:r>
    </w:p>
    <w:p>
      <w:r>
        <w:t>更多相关图书推荐：https://www.jiaokey.com</w:t>
      </w:r>
    </w:p>
    <w:p>
      <w:r>
        <w:t>（美）克罗尔，（荷）德格鲁特编 其他作品：https://www.jiaokey.com/tag/（美）克罗尔，（荷）德格鲁特编.html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关键词搜索：https://www.jiaokey.com/tag/双语认知的心理语言学研究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