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快速傅里叶变换的计算框架  英文影印版</w:t>
      </w:r>
    </w:p>
    <w:p>
      <w:r>
        <w:rPr>
          <w:rFonts w:ascii="宋体" w:hAnsi="宋体" w:eastAsia="宋体"/>
          <w:sz w:val="24"/>
        </w:rPr>
        <w:t>（美）罗恩著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快速傅里叶变换的计算框架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本书出售、求购地址：https://www.jiaokey.com/book/detail/12856311.html</w:t>
      </w:r>
    </w:p>
    <w:p>
      <w:r>
        <w:t>更多相关图书推荐：https://www.jiaokey.com</w:t>
      </w:r>
    </w:p>
    <w:p>
      <w:r>
        <w:t>（美）罗恩著 其他作品：https://www.jiaokey.com/tag/（美）罗恩著.html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关键词搜索：https://www.jiaokey.com/tag/快速傅里叶变换的计算框架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