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第七届国际可靠性数学、理论、方法与应用会议论文集</w:t>
      </w:r>
    </w:p>
    <w:p>
      <w:r>
        <w:rPr>
          <w:rFonts w:ascii="宋体" w:hAnsi="宋体" w:eastAsia="宋体"/>
          <w:sz w:val="24"/>
        </w:rPr>
        <w:t>崔利荣，赵先主编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第七届国际可靠性数学、理论、方法与应用会议论文集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崔利荣，赵先主编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本书出售、求购地址：https://www.jiaokey.com/book/detail/12856291.html</w:t>
      </w:r>
    </w:p>
    <w:p>
      <w:r>
        <w:t>更多相关图书推荐：https://www.jiaokey.com</w:t>
      </w:r>
    </w:p>
    <w:p>
      <w:r>
        <w:t>崔利荣，赵先主编 其他作品：https://www.jiaokey.com/tag/崔利荣，赵先主编.html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关键词搜索：https://www.jiaokey.com/tag/第七届国际可靠性数学、理论、方法与应用会议论文集.html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