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创意·设计·表现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创意·设计·表现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本书出售、求购地址：https://www.jiaokey.com/book/detail/12856279.html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  创意·设计·表现.html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