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书名：《机械工程控制基础》学习辅导与习题解答</w:t>
      </w:r>
    </w:p>
    <w:p>
      <w:r>
        <w:t>作者：罗忠，王菲，柳洪义主编</w:t>
      </w:r>
    </w:p>
    <w:p>
      <w:r>
        <w:t>出版社：北京：科学出版社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《机械工程控制基础》学习辅导与习题解答 评论地址：https://www.jiaokey.com/book/detail/12856259.html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