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书名：台湾民间传说画丛  烛水溪</w:t>
      </w:r>
    </w:p>
    <w:p>
      <w:r>
        <w:t>作者：杨荔编</w:t>
      </w:r>
    </w:p>
    <w:p>
      <w:r>
        <w:t>出版社：陕西少年儿童出版社,1984.04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台湾民间传说画丛  烛水溪 评论地址：https://www.jiaokey.com/book/detail/12856174.html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