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书名：苗族民间故事  龙牙颗颗钉满天</w:t>
      </w:r>
    </w:p>
    <w:p>
      <w:r>
        <w:t>作者：肖甘牛编</w:t>
      </w:r>
    </w:p>
    <w:p>
      <w:r>
        <w:t>出版社：上海:上海人民美术出版社,1979.07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苗族民间故事  龙牙颗颗钉满天 评论地址：https://www.jiaokey.com/book/detail/12856153.html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