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书名：TATA之谜</w:t>
      </w:r>
    </w:p>
    <w:p>
      <w:r>
        <w:t>作者：周永年，张凤江，贾万超编</w:t>
      </w:r>
    </w:p>
    <w:p>
      <w:r>
        <w:t>出版社：上海：上海人民美术出版社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TATA之谜 评论地址：https://www.jiaokey.com/book/detail/12856126.html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