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哪吒闹东海</w:t>
      </w:r>
    </w:p>
    <w:p>
      <w:r>
        <w:t>作者：白宇编</w:t>
      </w:r>
    </w:p>
    <w:p>
      <w:r>
        <w:t>出版社：北京:人民美术出版社,1985.08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三国演义  哪吒闹东海 评论地址：https://www.jiaokey.com/book/detail/12856119.html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