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纣王宠妲己</w:t>
      </w:r>
    </w:p>
    <w:p>
      <w:r>
        <w:t>作者：紫辰编</w:t>
      </w:r>
    </w:p>
    <w:p>
      <w:r>
        <w:t>出版社：北京:人民美术出版社,1985.08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三国演义  纣王宠妲己 评论地址：https://www.jiaokey.com/book/detail/12856117.html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