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伯尔斯通的悲剧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伯尔斯通的悲剧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本书出售、求购地址：https://www.jiaokey.com/book/detail/12856108.html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伯尔斯通的悲剧.html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