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魔鬼之足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魔鬼之足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本书出售、求购地址：https://www.jiaokey.com/book/detail/12856107.html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魔鬼之足.html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