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3  魔鬼之足</w:t>
      </w:r>
    </w:p>
    <w:p>
      <w:r>
        <w:t>作者：余韵编</w:t>
      </w:r>
    </w:p>
    <w:p>
      <w:r>
        <w:t>出版社：中国民间文艺出版社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大侦探福尔摩斯  3  魔鬼之足 评论地址：https://www.jiaokey.com/book/detail/12856103.html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