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巴斯克威尔的猎犬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巴斯克威尔的猎犬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本书出售、求购地址：https://www.jiaokey.com/book/detail/12856096.html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巴斯克威尔的猎犬.html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