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李郭交兵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李郭交兵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本书出售、求购地址：https://www.jiaokey.com/book/detail/12856087.html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李郭交兵.html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