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雷伯复仇历险记  第3集  进入原始森林</w:t>
      </w:r>
    </w:p>
    <w:p>
      <w:r>
        <w:rPr>
          <w:rFonts w:ascii="宋体" w:hAnsi="宋体" w:eastAsia="宋体"/>
          <w:sz w:val="24"/>
        </w:rPr>
        <w:t>陈珏编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雷伯复仇历险记  第3集  进入原始森林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本书出售、求购地址：https://www.jiaokey.com/book/detail/12856056.html</w:t>
      </w:r>
    </w:p>
    <w:p>
      <w:r>
        <w:t>更多相关图书推荐：https://www.jiaokey.com</w:t>
      </w:r>
    </w:p>
    <w:p>
      <w:r>
        <w:t>陈珏编 其他作品：https://www.jiaokey.com/tag/陈珏编.html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关键词搜索：https://www.jiaokey.com/tag/雷伯复仇历险记  第3集  进入原始森林.html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