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新加坡电视连续剧  雾锁南洋  5</w:t>
      </w:r>
    </w:p>
    <w:p>
      <w:r>
        <w:rPr>
          <w:rFonts w:ascii="宋体" w:hAnsi="宋体" w:eastAsia="宋体"/>
          <w:sz w:val="24"/>
        </w:rPr>
        <w:t>卢永健，徐式悦编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9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9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新加坡电视连续剧  雾锁南洋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卢永健，徐式悦编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本书出售、求购地址：https://www.jiaokey.com/book/detail/12856050.html</w:t>
      </w:r>
    </w:p>
    <w:p>
      <w:r>
        <w:t>更多相关图书推荐：https://www.jiaokey.com</w:t>
      </w:r>
    </w:p>
    <w:p>
      <w:r>
        <w:t>卢永健，徐式悦编 其他作品：https://www.jiaokey.com/tag/卢永健，徐式悦编.html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关键词搜索：https://www.jiaokey.com/tag/新加坡电视连续剧  雾锁南洋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