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书名：西游记连环画  大闹钉耙宴</w:t>
      </w:r>
    </w:p>
    <w:p>
      <w:r>
        <w:t>作者：徐淦编</w:t>
      </w:r>
    </w:p>
    <w:p>
      <w:r>
        <w:t>出版社：长沙:湖南美术出版社,1981.03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西游记连环画  大闹钉耙宴 评论地址：https://www.jiaokey.com/book/detail/12855974.html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