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书名：封神演义故事  姜子牙伐纣</w:t>
      </w:r>
    </w:p>
    <w:p>
      <w:r>
        <w:t>作者：秋实，石山编</w:t>
      </w:r>
    </w:p>
    <w:p>
      <w:r>
        <w:t>出版社：北京:人民美术出版社,1985.08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封神演义故事  姜子牙伐纣 评论地址：https://www.jiaokey.com/book/detail/12855942.html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