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书名：旅伴连环画库  恩姑望郎</w:t>
      </w:r>
    </w:p>
    <w:p>
      <w:r>
        <w:t>作者：春陆，婉芬编</w:t>
      </w:r>
    </w:p>
    <w:p>
      <w:r>
        <w:t>出版社：广州:花城出版社,1985.12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旅伴连环画库  恩姑望郎 评论地址：https://www.jiaokey.com/book/detail/12855930.html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