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书名：崂山民间故事  八哥媒</w:t>
      </w:r>
    </w:p>
    <w:p>
      <w:r>
        <w:t>作者：杨木编</w:t>
      </w:r>
    </w:p>
    <w:p>
      <w:r>
        <w:t>出版社：中国民间文艺出版社,1985.06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崂山民间故事  八哥媒 评论地址：https://www.jiaokey.com/book/detail/12855923.html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