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格萨尔王传  北地降魔  汉文版</w:t>
      </w:r>
    </w:p>
    <w:p>
      <w:r>
        <w:rPr>
          <w:rFonts w:ascii="宋体" w:hAnsi="宋体" w:eastAsia="宋体"/>
          <w:sz w:val="24"/>
        </w:rPr>
        <w:t>汤池安编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格萨尔王传  北地降魔  汉文版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汤池安编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本书出售、求购地址：https://www.jiaokey.com/book/detail/12855918.html</w:t>
      </w:r>
    </w:p>
    <w:p>
      <w:r>
        <w:t>更多相关图书推荐：https://www.jiaokey.com</w:t>
      </w:r>
    </w:p>
    <w:p>
      <w:r>
        <w:t>汤池安编 其他作品：https://www.jiaokey.com/tag/汤池安编.html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关键词搜索：https://www.jiaokey.com/tag/格萨尔王传  北地降魔  汉文版.html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