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书名：神秘的太空来客</w:t>
      </w:r>
    </w:p>
    <w:p>
      <w:r>
        <w:t>作者：李培贞，段俊如编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神秘的太空来客 评论地址：https://www.jiaokey.com/book/detail/12855898.html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