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科学幻想系列连环画  奇人怪想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科学幻想系列连环画  奇人怪想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本书出售、求购地址：https://www.jiaokey.com/book/detail/12855890.html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科学普及出版社广州分社 出版图书：https://www.jiaokey.com/tag/科学普及出版社广州分社.html</w:t>
      </w:r>
    </w:p>
    <w:p>
      <w:r>
        <w:t>关键词搜索：https://www.jiaokey.com/tag/科学幻想系列连环画  奇人怪想.html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