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书名：三盗合欢瓶</w:t>
      </w:r>
    </w:p>
    <w:p>
      <w:r>
        <w:t>作者：吴时学编</w:t>
      </w:r>
    </w:p>
    <w:p>
      <w:r>
        <w:t>出版社：福州:福建人民出版社,1984.01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三盗合欢瓶 评论地址：https://www.jiaokey.com/book/detail/12855859.html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